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22  卫青霍去病传  25  汉书  55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虚受堂前汉书补注  22  卫青霍去病传  25  汉书  55 评论地址：https://www.jiaokey.com/book/detail/13138989.html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