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书名：虚受堂书孔传参正  2  尚书  益稷  5  孔传参正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虚受堂书孔传参正  2  尚书  益稷  5  孔传参正  5 评论地址：https://www.jiaokey.com/book/detail/13138983.html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