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20  刘虞公孙瓒陶谦列传  63  后汉书  73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虚受堂后汉书集解  20  刘虞公孙瓒陶谦列传  63  后汉书  73 评论地址：https://www.jiaokey.com/book/detail/13138977.html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