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书名：虚受堂后汉书集解  18  李杜列传  53  后汉书  63</w:t>
      </w:r>
    </w:p>
    <w:p>
      <w:r>
        <w:t>作者：范晔撰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虚受堂后汉书集解  18  李杜列传  53  后汉书  63 评论地址：https://www.jiaokey.com/book/detail/13138975.html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