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书名：虚受堂尚书孔传参正  6  尚书  康王之诰  25  孔传参正  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虚受堂尚书孔传参正  6  尚书  康王之诰  25  孔传参正  20 评论地址：https://www.jiaokey.com/book/detail/13138946.html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