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5  皇后纪卷  10  上  后汉书  10  上</w:t>
      </w:r>
    </w:p>
    <w:p>
      <w:r>
        <w:t>作者：范晔撰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虚受堂后汉书集解  5  皇后纪卷  10  上  后汉书  10  上 评论地址：https://www.jiaokey.com/book/detail/13138939.html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