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17  沟洫志  第9  汉书  29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虚受堂前汉书补注  17  沟洫志  第9  汉书  29 评论地址：https://www.jiaokey.com/book/detail/13138937.html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