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书名：虚受党员干部有汉书补注  1  卷首  帝纪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虚受党员干部有汉书补注  1  卷首  帝纪 评论地址：https://www.jiaokey.com/book/detail/13138920.html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