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书名：大清会典事例礼部亲蚕授时颁诏颁赏表笺  97  钦定大清会典事例  卷251  礼部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大清会典事例礼部亲蚕授时颁诏颁赏表笺  97  钦定大清会典事例  卷251  礼部 评论地址：https://www.jiaokey.com/book/detail/13138840.html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