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书名：大清会典事例刑部吏律职制吏律公式  183  钦定大清会典事例  卷598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大清会典事例刑部吏律职制吏律公式  183  钦定大清会典事例  卷598  刑部 评论地址：https://www.jiaokey.com/book/detail/13138782.html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