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书名：大清会典事例都察院五城通政使司顜本登闻鼓厅大理寺官制献狱  243  钦定大清会典事例  卷779  都察院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大清会典事例都察院五城通政使司顜本登闻鼓厅大理寺官制献狱  243  钦定大清会典事例  卷779  都察院 评论地址：https://www.jiaokey.com/book/detail/13138772.html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