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户外教学</w:t>
      </w:r>
    </w:p>
    <w:p>
      <w:r>
        <w:rPr>
          <w:rFonts w:ascii="宋体" w:hAnsi="宋体" w:eastAsia="宋体"/>
          <w:sz w:val="24"/>
        </w:rPr>
        <w:t>周儒，吕建政译；DONAL R HAMMERMAN，WILLIAM M HAMMERMAN，ELIZABETH L HAMMERMAN著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周儒，吕建政译；DONAL R HAMMERMAN，WILLIAM M HAMMERMAN，ELIZABETH L HAMMERMAN著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本书出售、求购地址：https://www.jiaokey.com/book/detail/13138636.html</w:t>
      </w:r>
    </w:p>
    <w:p>
      <w:r>
        <w:t>更多相关图书推荐：https://www.jiaokey.com</w:t>
      </w:r>
    </w:p>
    <w:p>
      <w:r>
        <w:t>周儒，吕建政译；DONAL R HAMMERMAN，WILLIAM M HAMMERMAN，ELIZABETH L HAMMERMAN著 其他作品：https://www.jiaokey.com/tag/周儒，吕建政译；DONAL R HAMMERMAN，WILLIAM M HAMMERMAN，ELIZABETH L HAMMERMAN著.html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关键词搜索：https://www.jiaokey.com/tag/户外教学.html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