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幼儿学习环境规划  以幼儿园为例</w:t>
      </w:r>
    </w:p>
    <w:p>
      <w:r>
        <w:rPr>
          <w:rFonts w:ascii="宋体" w:hAnsi="宋体" w:eastAsia="宋体"/>
          <w:sz w:val="24"/>
        </w:rPr>
        <w:t>周淑惠著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幼儿学习环境规划  以幼儿园为例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新学林股份出版有限公司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本书出售、求购地址：https://www.jiaokey.com/book/detail/13138635.html</w:t>
      </w:r>
    </w:p>
    <w:p>
      <w:r>
        <w:t>更多相关图书推荐：https://www.jiaokey.com</w:t>
      </w:r>
    </w:p>
    <w:p>
      <w:r>
        <w:t>周淑惠著 其他作品：https://www.jiaokey.com/tag/周淑惠著.html</w:t>
      </w:r>
    </w:p>
    <w:p>
      <w:r>
        <w:t>新学林股份出版有限公司 出版图书：https://www.jiaokey.com/tag/新学林股份出版有限公司.html</w:t>
      </w:r>
    </w:p>
    <w:p>
      <w:r>
        <w:t>关键词搜索：https://www.jiaokey.com/tag/幼儿学习环境规划  以幼儿园为例.html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