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书名：学习材料  《毛泽东选集》第五卷词语解释专辑   5</w:t>
      </w:r>
    </w:p>
    <w:p>
      <w:r>
        <w:t>作者：中共常州市宣传组编</w:t>
      </w:r>
    </w:p>
    <w:p>
      <w:r>
        <w:t>出版社：</w:t>
      </w:r>
    </w:p>
    <w:p>
      <w:r>
        <w:t>出版日期：1977.06</w:t>
      </w:r>
    </w:p>
    <w:p>
      <w:r>
        <w:t>总页数：226</w:t>
      </w:r>
    </w:p>
    <w:p>
      <w:r>
        <w:t>更多请访问教客网: www.jiaokey.com</w:t>
      </w:r>
    </w:p>
    <w:p>
      <w:r>
        <w:t>学习材料  《毛泽东选集》第五卷词语解释专辑   5 评论地址：https://www.jiaokey.com/book/detail/13138490.html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