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自动化生产线安装与调试  基于S7 PLC</w:t>
      </w:r>
    </w:p>
    <w:p>
      <w:r>
        <w:rPr>
          <w:rFonts w:ascii="宋体" w:hAnsi="宋体" w:eastAsia="宋体"/>
          <w:sz w:val="24"/>
        </w:rPr>
        <w:t>何瑞主编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8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自动化生产线安装与调试  基于S7 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['自动化', '生产线', '安装', '与', '调试', ' ', ' ', '基于', 'S7', ' ', 'PLC']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本书出售、求购地址：https://www.jiaokey.com/book/detail/13138389.html</w:t>
      </w:r>
    </w:p>
    <w:p>
      <w:r>
        <w:t>更多相关图书推荐：https://www.jiaokey.com</w:t>
      </w:r>
    </w:p>
    <w:p>
      <w:r>
        <w:t>何瑞主编 其他作品：https://www.jiaokey.com/tag/何瑞主编.html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关键词搜索：https://www.jiaokey.com/tag/['自动化', '生产线', '安装', '与', '调试', ' ', ' ', '基于', 'S7', ' ', 'PLC'].html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