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污水处理的生物相诊断</w:t>
      </w:r>
    </w:p>
    <w:p>
      <w:r>
        <w:rPr>
          <w:rFonts w:ascii="宋体" w:hAnsi="宋体" w:eastAsia="宋体"/>
          <w:sz w:val="24"/>
        </w:rPr>
        <w:t>日本株式会社西原环境著；赵庆祥，长英夫译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污水处理的生物相诊断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日本株式会社西原环境著；赵庆祥，长英夫译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本书出售、求购地址：https://www.jiaokey.com/book/detail/13138384.html</w:t>
      </w:r>
    </w:p>
    <w:p>
      <w:r>
        <w:t>更多相关图书推荐：https://www.jiaokey.com</w:t>
      </w:r>
    </w:p>
    <w:p>
      <w:r>
        <w:t>日本株式会社西原环境著；赵庆祥，长英夫译 其他作品：https://www.jiaokey.com/tag/日本株式会社西原环境著；赵庆祥，长英夫译.html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关键词搜索：https://www.jiaokey.com/tag/污水处理的生物相诊断.html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