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现代控制系统设计与仿真  使用PIMCSD工具箱</w:t>
      </w:r>
    </w:p>
    <w:p>
      <w:r>
        <w:rPr>
          <w:rFonts w:ascii="宋体" w:hAnsi="宋体" w:eastAsia="宋体"/>
          <w:sz w:val="24"/>
        </w:rPr>
        <w:t>吴志刚，谭述君，彭海军著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现代控制系统设计与仿真  使用PIMCSD工具箱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吴志刚，谭述君，彭海军著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本书出售、求购地址：https://www.jiaokey.com/book/detail/13138349.html</w:t>
      </w:r>
    </w:p>
    <w:p>
      <w:r>
        <w:t>更多相关图书推荐：https://www.jiaokey.com</w:t>
      </w:r>
    </w:p>
    <w:p>
      <w:r>
        <w:t>吴志刚，谭述君，彭海军著 其他作品：https://www.jiaokey.com/tag/吴志刚，谭述君，彭海军著.html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关键词搜索：https://www.jiaokey.com/tag/现代控制系统设计与仿真  使用PIMCSD工具箱.html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