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书名：工程监理学</w:t>
      </w:r>
    </w:p>
    <w:p>
      <w:r>
        <w:t>作者：符长青，李金永，狄宝才著</w:t>
      </w:r>
    </w:p>
    <w:p>
      <w:r>
        <w:t>出版社：大连:东北财经大学出版社,2012.08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工程监理学 评论地址：https://www.jiaokey.com/book/detail/13138345.html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