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农用化学品制造技术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农用化学品制造技术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本书出售、求购地址：https://www.jiaokey.com/book/detail/13138333.html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关键词搜索：https://www.jiaokey.com/tag/农用化学品制造技术.html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