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太湖流域水生态服务功能评估</w:t>
      </w:r>
    </w:p>
    <w:p>
      <w:r>
        <w:rPr>
          <w:rFonts w:ascii="宋体" w:hAnsi="宋体" w:eastAsia="宋体"/>
          <w:sz w:val="24"/>
        </w:rPr>
        <w:t>张彪，王斌，杨丽编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太湖流域水生态服务功能评估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张彪，王斌，杨丽编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本书出售、求购地址：https://www.jiaokey.com/book/detail/13138311.html</w:t>
      </w:r>
    </w:p>
    <w:p>
      <w:r>
        <w:t>更多相关图书推荐：https://www.jiaokey.com</w:t>
      </w:r>
    </w:p>
    <w:p>
      <w:r>
        <w:t>张彪，王斌，杨丽编 其他作品：https://www.jiaokey.com/tag/张彪，王斌，杨丽编.html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关键词搜索：https://www.jiaokey.com/tag/太湖流域水生态服务功能评估.html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