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微波有源电路理论分析及设计</w:t>
      </w:r>
    </w:p>
    <w:p>
      <w:r>
        <w:rPr>
          <w:rFonts w:ascii="宋体" w:hAnsi="宋体" w:eastAsia="宋体"/>
          <w:sz w:val="24"/>
        </w:rPr>
        <w:t>王家礼，郝廷红，孙璐编著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微波有源电路理论分析及设计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王家礼，郝廷红，孙璐编著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本书出售、求购地址：https://www.jiaokey.com/book/detail/13138306.html</w:t>
      </w:r>
    </w:p>
    <w:p>
      <w:r>
        <w:t>更多相关图书推荐：https://www.jiaokey.com</w:t>
      </w:r>
    </w:p>
    <w:p>
      <w:r>
        <w:t>王家礼，郝廷红，孙璐编著 其他作品：https://www.jiaokey.com/tag/王家礼，郝廷红，孙璐编著.html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关键词搜索：https://www.jiaokey.com/tag/微波有源电路理论分析及设计.html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