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民族地区生态环境安全研究  以甘南藏族自治州为例</w:t>
      </w:r>
    </w:p>
    <w:p>
      <w:r>
        <w:rPr>
          <w:rFonts w:ascii="宋体" w:hAnsi="宋体" w:eastAsia="宋体"/>
          <w:sz w:val="24"/>
        </w:rPr>
        <w:t>胡珀编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民族地区生态环境安全研究  以甘南藏族自治州为例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本书出售、求购地址：https://www.jiaokey.com/book/detail/13138304.html</w:t>
      </w:r>
    </w:p>
    <w:p>
      <w:r>
        <w:t>更多相关图书推荐：https://www.jiaokey.com</w:t>
      </w:r>
    </w:p>
    <w:p>
      <w:r>
        <w:t>胡珀编 其他作品：https://www.jiaokey.com/tag/胡珀编.html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关键词搜索：https://www.jiaokey.com/tag/民族地区生态环境安全研究  以甘南藏族自治州为例.html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