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煤矿区次生裸地水土保持与生态重建</w:t>
      </w:r>
    </w:p>
    <w:p>
      <w:r>
        <w:rPr>
          <w:rFonts w:ascii="宋体" w:hAnsi="宋体" w:eastAsia="宋体"/>
          <w:sz w:val="24"/>
        </w:rPr>
        <w:t>潘德成，吴祥云著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煤矿区次生裸地水土保持与生态重建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潘德成，吴祥云著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本书出售、求购地址：https://www.jiaokey.com/book/detail/13138275.html</w:t>
      </w:r>
    </w:p>
    <w:p>
      <w:r>
        <w:t>更多相关图书推荐：https://www.jiaokey.com</w:t>
      </w:r>
    </w:p>
    <w:p>
      <w:r>
        <w:t>潘德成，吴祥云著 其他作品：https://www.jiaokey.com/tag/潘德成，吴祥云著.html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关键词搜索：https://www.jiaokey.com/tag/煤矿区次生裸地水土保持与生态重建.html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