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新的环境管理政策工具  自愿协议（Vas）的理论、实践与发展趋势</w:t>
      </w:r>
    </w:p>
    <w:p>
      <w:r>
        <w:rPr>
          <w:rFonts w:ascii="宋体" w:hAnsi="宋体" w:eastAsia="宋体"/>
          <w:sz w:val="24"/>
        </w:rPr>
        <w:t>秦颖著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新的环境管理政策工具  自愿协议（Vas）的理论、实践与发展趋势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本书出售、求购地址：https://www.jiaokey.com/book/detail/13138263.html</w:t>
      </w:r>
    </w:p>
    <w:p>
      <w:r>
        <w:t>更多相关图书推荐：https://www.jiaokey.com</w:t>
      </w:r>
    </w:p>
    <w:p>
      <w:r>
        <w:t>秦颖著 其他作品：https://www.jiaokey.com/tag/秦颖著.html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关键词搜索：https://www.jiaokey.com/tag/新的环境管理政策工具  自愿协议（Vas）的理论、实践与发展趋势.html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