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作者：孙文怀主编</w:t>
      </w:r>
    </w:p>
    <w:p>
      <w:r>
        <w:t>出版社：郑州:黄河水利出版社,2012.07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基础工程 评论地址：https://www.jiaokey.com/book/detail/13138259.html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