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战略环评和费用效益分析方法在环境规划中的应用</w:t>
      </w:r>
    </w:p>
    <w:p>
      <w:r>
        <w:rPr>
          <w:rFonts w:ascii="宋体" w:hAnsi="宋体" w:eastAsia="宋体"/>
          <w:sz w:val="24"/>
        </w:rPr>
        <w:t>赵学涛，马国霞，（挪）威纳姆等编著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战略环评和费用效益分析方法在环境规划中的应用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赵学涛，马国霞，（挪）威纳姆等编著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本书出售、求购地址：https://www.jiaokey.com/book/detail/13138253.html</w:t>
      </w:r>
    </w:p>
    <w:p>
      <w:r>
        <w:t>更多相关图书推荐：https://www.jiaokey.com</w:t>
      </w:r>
    </w:p>
    <w:p>
      <w:r>
        <w:t>赵学涛，马国霞，（挪）威纳姆等编著 其他作品：https://www.jiaokey.com/tag/赵学涛，马国霞，（挪）威纳姆等编著.html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关键词搜索：https://www.jiaokey.com/tag/战略环评和费用效益分析方法在环境规划中的应用.html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