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书名：金属材料的喷丸强化与表面完整性论文集</w:t>
      </w:r>
    </w:p>
    <w:p>
      <w:r>
        <w:t>作者：王仁智著</w:t>
      </w:r>
    </w:p>
    <w:p>
      <w:r>
        <w:t>出版社：北京:中国宇航出版社,2011.12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金属材料的喷丸强化与表面完整性论文集 评论地址：https://www.jiaokey.com/book/detail/13138243.html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