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玄怪录，续玄怪录</w:t>
      </w:r>
    </w:p>
    <w:p>
      <w:r>
        <w:rPr>
          <w:rFonts w:ascii="宋体" w:hAnsi="宋体" w:eastAsia="宋体"/>
          <w:sz w:val="24"/>
        </w:rPr>
        <w:t>牛僧孺,李复言,田松青校点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8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玄怪录，续玄怪录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牛僧孺,李复言,田松青校点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9787532563265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本书共分为四卷，主要内容包括：杜子春、张老、裴谌、韦氏、元无有、郭代公、来君绰、尼妙寂、党氏女、崔环、柳归舜等。</w:t>
      </w:r>
    </w:p>
    <w:p/>
    <w:p>
      <w:r>
        <w:t>本书出售、求购地址：https://www.jiaokey.com/book/detail/13138192.html</w:t>
      </w:r>
    </w:p>
    <w:p>
      <w:r>
        <w:t>更多古代至近代作品（~1919年）图书推荐：https://www.jiaokey.com</w:t>
      </w:r>
    </w:p>
    <w:p>
      <w:r>
        <w:t>牛僧孺,李复言,田松青校点 其他作品：https://www.jiaokey.com/tag/牛僧孺,李复言,田松青校点.html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关键词搜索：https://www.jiaokey.com/tag/笔记小说-小说集-中国-唐代.html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