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右岸咖啡馆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右岸咖啡馆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本书出售、求购地址：https://www.jiaokey.com/book/detail/13138176.html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关键词搜索：https://www.jiaokey.com/tag/右岸咖啡馆.html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