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MSC Adams多体动力学仿真基础与实例解析</w:t>
      </w:r>
    </w:p>
    <w:p>
      <w:r>
        <w:rPr>
          <w:rFonts w:ascii="宋体" w:hAnsi="宋体" w:eastAsia="宋体"/>
          <w:sz w:val="24"/>
        </w:rPr>
        <w:t>陈志伟，董月亮编著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MSC Adams多体动力学仿真基础与实例解析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陈志伟，董月亮编著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本书出售、求购地址：https://www.jiaokey.com/book/detail/13138119.html</w:t>
      </w:r>
    </w:p>
    <w:p>
      <w:r>
        <w:t>更多相关图书推荐：https://www.jiaokey.com</w:t>
      </w:r>
    </w:p>
    <w:p>
      <w:r>
        <w:t>陈志伟，董月亮编著 其他作品：https://www.jiaokey.com/tag/陈志伟，董月亮编著.html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关键词搜索：https://www.jiaokey.com/tag/MSC Adams多体动力学仿真基础与实例解析.html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