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概率论与数理统计学习辅导与提高</w:t>
      </w:r>
    </w:p>
    <w:p>
      <w:r>
        <w:rPr>
          <w:rFonts w:ascii="宋体" w:hAnsi="宋体" w:eastAsia="宋体"/>
          <w:sz w:val="24"/>
        </w:rPr>
        <w:t>苏敏邦，杨庚华主编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概率论与数理统计学习辅导与提高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苏敏邦，杨庚华主编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本书出售、求购地址：https://www.jiaokey.com/book/detail/13138113.html</w:t>
      </w:r>
    </w:p>
    <w:p>
      <w:r>
        <w:t>更多相关图书推荐：https://www.jiaokey.com</w:t>
      </w:r>
    </w:p>
    <w:p>
      <w:r>
        <w:t>苏敏邦，杨庚华主编 其他作品：https://www.jiaokey.com/tag/苏敏邦，杨庚华主编.html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关键词搜索：https://www.jiaokey.com/tag/概率论与数理统计学习辅导与提高.html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