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数学分析精读讲义  上</w:t>
      </w:r>
    </w:p>
    <w:p>
      <w:r>
        <w:rPr>
          <w:rFonts w:ascii="宋体" w:hAnsi="宋体" w:eastAsia="宋体"/>
          <w:sz w:val="24"/>
        </w:rPr>
        <w:t>杜其奎，陈金如，谢四清，徐晓立编著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数学分析精读讲义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杜其奎，陈金如，谢四清，徐晓立编著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本书出售、求购地址：https://www.jiaokey.com/book/detail/13138109.html</w:t>
      </w:r>
    </w:p>
    <w:p>
      <w:r>
        <w:t>更多相关图书推荐：https://www.jiaokey.com</w:t>
      </w:r>
    </w:p>
    <w:p>
      <w:r>
        <w:t>杜其奎，陈金如，谢四清，徐晓立编著 其他作品：https://www.jiaokey.com/tag/杜其奎，陈金如，谢四清，徐晓立编著.html</w:t>
      </w:r>
    </w:p>
    <w:p>
      <w:r>
        <w:t>关键词搜索：https://www.jiaokey.com/tag/数学分析-高等学校-教材.html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