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远去的乡村符号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远去的乡村符号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本书出售、求购地址：https://www.jiaokey.com/book/detail/13138096.html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关键词搜索：https://www.jiaokey.com/tag/远去的乡村符号.html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