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书名：读书风景文丛  雪地书窗</w:t>
      </w:r>
    </w:p>
    <w:p>
      <w:r>
        <w:t>作者：朱晓剑，朱姝主编；葛筱强著</w:t>
      </w:r>
    </w:p>
    <w:p>
      <w:r>
        <w:t>出版社：成都:天地出版社,2012.05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读书风景文丛  雪地书窗 评论地址：https://www.jiaokey.com/book/detail/13138089.html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