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三峡水库汛限水位动态控制关键技术研究</w:t>
      </w:r>
    </w:p>
    <w:p>
      <w:r>
        <w:rPr>
          <w:rFonts w:ascii="宋体" w:hAnsi="宋体" w:eastAsia="宋体"/>
          <w:sz w:val="24"/>
        </w:rPr>
        <w:t>郭生练，李响，刘心愿等编著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三峡水库汛限水位动态控制关键技术研究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郭生练，李响，刘心愿等编著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本书出售、求购地址：https://www.jiaokey.com/book/detail/13138055.html</w:t>
      </w:r>
    </w:p>
    <w:p>
      <w:r>
        <w:t>更多相关图书推荐：https://www.jiaokey.com</w:t>
      </w:r>
    </w:p>
    <w:p>
      <w:r>
        <w:t>郭生练，李响，刘心愿等编著 其他作品：https://www.jiaokey.com/tag/郭生练，李响，刘心愿等编著.html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关键词搜索：https://www.jiaokey.com/tag/三峡水库汛限水位动态控制关键技术研究.html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