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针灸：历史与理论</w:t>
      </w:r>
    </w:p>
    <w:p>
      <w:r>
        <w:rPr>
          <w:rFonts w:ascii="宋体" w:hAnsi="宋体" w:eastAsia="宋体"/>
          <w:sz w:val="24"/>
        </w:rPr>
        <w:t>鲁桂珍，李约瑟著；周辉政，洪荣贵译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针灸：历史与理论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鲁桂珍，李约瑟著；周辉政，洪荣贵译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本书出售、求购地址：https://www.jiaokey.com/book/detail/13138030.html</w:t>
      </w:r>
    </w:p>
    <w:p>
      <w:r>
        <w:t>更多相关图书推荐：https://www.jiaokey.com</w:t>
      </w:r>
    </w:p>
    <w:p>
      <w:r>
        <w:t>鲁桂珍，李约瑟著；周辉政，洪荣贵译 其他作品：https://www.jiaokey.com/tag/鲁桂珍，李约瑟著；周辉政，洪荣贵译.html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关键词搜索：https://www.jiaokey.com/tag/针灸：历史与理论.html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