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临床外科学  案例与对策</w:t>
      </w:r>
    </w:p>
    <w:p>
      <w:r>
        <w:rPr>
          <w:rFonts w:ascii="宋体" w:hAnsi="宋体" w:eastAsia="宋体"/>
          <w:sz w:val="24"/>
        </w:rPr>
        <w:t>张金坚总编辑；陈晋兴执行编辑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临床外科学  案例与对策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张金坚总编辑；陈晋兴执行编辑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本书出售、求购地址：https://www.jiaokey.com/book/detail/13137976.html</w:t>
      </w:r>
    </w:p>
    <w:p>
      <w:r>
        <w:t>更多相关图书推荐：https://www.jiaokey.com</w:t>
      </w:r>
    </w:p>
    <w:p>
      <w:r>
        <w:t>张金坚总编辑；陈晋兴执行编辑 其他作品：https://www.jiaokey.com/tag/张金坚总编辑；陈晋兴执行编辑.html</w:t>
      </w:r>
    </w:p>
    <w:p>
      <w:r>
        <w:t>国立台湾大学医学院 出版图书：https://www.jiaokey.com/tag/国立台湾大学医学院.html</w:t>
      </w:r>
    </w:p>
    <w:p>
      <w:r>
        <w:t>关键词搜索：https://www.jiaokey.com/tag/临床外科学  案例与对策.html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