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台大医院手术说明书汇编  含侵入性检查</w:t>
      </w:r>
    </w:p>
    <w:p>
      <w:r>
        <w:rPr>
          <w:rFonts w:ascii="宋体" w:hAnsi="宋体" w:eastAsia="宋体"/>
          <w:sz w:val="24"/>
        </w:rPr>
        <w:t>国立台湾大学医学院附设医院编著；李源德主编；林芳郁副主编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台大医院手术说明书汇编  含侵入性检查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国立台湾大学医学院附设医院编著；李源德主编；林芳郁副主编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国立台湾大学医学院附设医院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本书出售、求购地址：https://www.jiaokey.com/book/detail/13137947.html</w:t>
      </w:r>
    </w:p>
    <w:p>
      <w:r>
        <w:t>更多相关图书推荐：https://www.jiaokey.com</w:t>
      </w:r>
    </w:p>
    <w:p>
      <w:r>
        <w:t>国立台湾大学医学院附设医院编著；李源德主编；林芳郁副主编 其他作品：https://www.jiaokey.com/tag/国立台湾大学医学院附设医院编著；李源德主编；林芳郁副主编.html</w:t>
      </w:r>
    </w:p>
    <w:p>
      <w:r>
        <w:t>国立台湾大学医学院附设医院 出版图书：https://www.jiaokey.com/tag/国立台湾大学医学院附设医院.html</w:t>
      </w:r>
    </w:p>
    <w:p>
      <w:r>
        <w:t>关键词搜索：https://www.jiaokey.com/tag/台大医院手术说明书汇编  含侵入性检查.html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