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Kuby免疫学  第6版</w:t>
      </w:r>
    </w:p>
    <w:p>
      <w:r>
        <w:rPr>
          <w:rFonts w:ascii="宋体" w:hAnsi="宋体" w:eastAsia="宋体"/>
          <w:sz w:val="24"/>
        </w:rPr>
        <w:t>Thomas J.Kindt，Richard A.Goldsby，Barbara A.Osborne原著；孙昭玲，方世华，赖志河总校阅；高荣骏编译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Kuby免疫学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J.Kindt，Richard A.Goldsby，Barbara A.Osborne原著；孙昭玲，方世华，赖志河总校阅；高荣骏编译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九州图书文物有限公司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本书出售、求购地址：https://www.jiaokey.com/book/detail/13137932.html</w:t>
      </w:r>
    </w:p>
    <w:p>
      <w:r>
        <w:t>更多相关图书推荐：https://www.jiaokey.com</w:t>
      </w:r>
    </w:p>
    <w:p>
      <w:r>
        <w:t>Thomas J.Kindt，Richard A.Goldsby，Barbara A.Osborne原著；孙昭玲，方世华，赖志河总校阅；高荣骏编译 其他作品：https://www.jiaokey.com/tag/Thomas J.Kindt，Richard A.Goldsby，Barbara A.Osborne原著；孙昭玲，方世华，赖志河总校阅；高荣骏编译.html</w:t>
      </w:r>
    </w:p>
    <w:p>
      <w:r>
        <w:t>九州图书文物有限公司 出版图书：https://www.jiaokey.com/tag/九州图书文物有限公司.html</w:t>
      </w:r>
    </w:p>
    <w:p>
      <w:r>
        <w:t>关键词搜索：https://www.jiaokey.com/tag/Kuby免疫学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