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别让遗传决定你的命运  认识基因确保健康挽救生命</w:t>
      </w:r>
    </w:p>
    <w:p>
      <w:r>
        <w:rPr>
          <w:rFonts w:ascii="宋体" w:hAnsi="宋体" w:eastAsia="宋体"/>
          <w:sz w:val="24"/>
        </w:rPr>
        <w:t>奥柏瑞·米兰斯基著；严爱鑫译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别让遗传决定你的命运  认识基因确保健康挽救生命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奥柏瑞·米兰斯基著；严爱鑫译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本书出售、求购地址：https://www.jiaokey.com/book/detail/13137920.html</w:t>
      </w:r>
    </w:p>
    <w:p>
      <w:r>
        <w:t>更多相关图书推荐：https://www.jiaokey.com</w:t>
      </w:r>
    </w:p>
    <w:p>
      <w:r>
        <w:t>奥柏瑞·米兰斯基著；严爱鑫译 其他作品：https://www.jiaokey.com/tag/奥柏瑞·米兰斯基著；严爱鑫译.html</w:t>
      </w:r>
    </w:p>
    <w:p>
      <w:r>
        <w:t>商周出版社 出版图书：https://www.jiaokey.com/tag/商周出版社.html</w:t>
      </w:r>
    </w:p>
    <w:p>
      <w:r>
        <w:t>关键词搜索：https://www.jiaokey.com/tag/别让遗传决定你的命运  认识基因确保健康挽救生命.html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