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植物分类学  台湾维管束植物科志</w:t>
      </w:r>
    </w:p>
    <w:p>
      <w:r>
        <w:rPr>
          <w:rFonts w:ascii="宋体" w:hAnsi="宋体" w:eastAsia="宋体"/>
          <w:sz w:val="24"/>
        </w:rPr>
        <w:t>黄增泉著；国立编译馆主编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植物分类学  台湾维管束植物科志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黄增泉著；国立编译馆主编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本书出售、求购地址：https://www.jiaokey.com/book/detail/13137915.html</w:t>
      </w:r>
    </w:p>
    <w:p>
      <w:r>
        <w:t>更多相关图书推荐：https://www.jiaokey.com</w:t>
      </w:r>
    </w:p>
    <w:p>
      <w:r>
        <w:t>黄增泉著；国立编译馆主编 其他作品：https://www.jiaokey.com/tag/黄增泉著；国立编译馆主编.html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关键词搜索：https://www.jiaokey.com/tag/植物分类学  台湾维管束植物科志.html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