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高雄地区因应国际运筹发展趋势之复合运输系统发展策略规划</w:t>
      </w:r>
    </w:p>
    <w:p>
      <w:r>
        <w:rPr>
          <w:rFonts w:ascii="宋体" w:hAnsi="宋体" w:eastAsia="宋体"/>
          <w:sz w:val="24"/>
        </w:rPr>
        <w:t>李梁坚，陈昭宏，徐弘宇等著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高雄地区因应国际运筹发展趋势之复合运输系统发展策略规划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李梁坚，陈昭宏，徐弘宇等著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本书出售、求购地址：https://www.jiaokey.com/book/detail/13137902.html</w:t>
      </w:r>
    </w:p>
    <w:p>
      <w:r>
        <w:t>更多相关图书推荐：https://www.jiaokey.com</w:t>
      </w:r>
    </w:p>
    <w:p>
      <w:r>
        <w:t>李梁坚，陈昭宏，徐弘宇等著 其他作品：https://www.jiaokey.com/tag/李梁坚，陈昭宏，徐弘宇等著.html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关键词搜索：https://www.jiaokey.com/tag/高雄地区因应国际运筹发展趋势之复合运输系统发展策略规划.html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