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书名：濒临绝种的动物</w:t>
      </w:r>
    </w:p>
    <w:p>
      <w:r>
        <w:t>作者：时代-生活丛书编辑部编写；卢曼·葛雷导论；JerryKorn总编辑</w:t>
      </w:r>
    </w:p>
    <w:p>
      <w:r>
        <w:t>出版社：时代公司</w:t>
      </w:r>
    </w:p>
    <w:p>
      <w:r>
        <w:t>出版日期：1978</w:t>
      </w:r>
    </w:p>
    <w:p>
      <w:r>
        <w:t>总页数：264</w:t>
      </w:r>
    </w:p>
    <w:p>
      <w:r>
        <w:t>更多请访问教客网: www.jiaokey.com</w:t>
      </w:r>
    </w:p>
    <w:p>
      <w:r>
        <w:t>濒临绝种的动物 评论地址：https://www.jiaokey.com/book/detail/13137882.html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