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医学恩仇录  医学史上的十大争端</w:t>
      </w:r>
    </w:p>
    <w:p>
      <w:r>
        <w:rPr>
          <w:rFonts w:ascii="宋体" w:hAnsi="宋体" w:eastAsia="宋体"/>
          <w:sz w:val="24"/>
        </w:rPr>
        <w:t>哈尔·赫尔曼（Hal Hellman）著；贾士蘅译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医学恩仇录  医学史上的十大争端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哈尔·赫尔曼（Hal Hellman）著；贾士蘅译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本书出售、求购地址：https://www.jiaokey.com/book/detail/13137878.html</w:t>
      </w:r>
    </w:p>
    <w:p>
      <w:r>
        <w:t>更多相关图书推荐：https://www.jiaokey.com</w:t>
      </w:r>
    </w:p>
    <w:p>
      <w:r>
        <w:t>哈尔·赫尔曼（Hal Hellman）著；贾士蘅译 其他作品：https://www.jiaokey.com/tag/哈尔·赫尔曼（Hal Hellman）著；贾士蘅译.html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关键词搜索：https://www.jiaokey.com/tag/医学恩仇录  医学史上的十大争端.html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