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空间、力与社会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空间、力与社会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本书出售、求购地址：https://www.jiaokey.com/book/detail/13137877.html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关键词搜索：https://www.jiaokey.com/tag/空间、力与社会.html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