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右手左手  探索不对称的起源</w:t>
      </w:r>
    </w:p>
    <w:p>
      <w:r>
        <w:rPr>
          <w:rFonts w:ascii="宋体" w:hAnsi="宋体" w:eastAsia="宋体"/>
          <w:sz w:val="24"/>
        </w:rPr>
        <w:t>克里斯·麦克麦纳斯著；王惟芬译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右手左手  探索不对称的起源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克里斯·麦克麦纳斯著；王惟芬译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本书出售、求购地址：https://www.jiaokey.com/book/detail/13137867.html</w:t>
      </w:r>
    </w:p>
    <w:p>
      <w:r>
        <w:t>更多相关图书推荐：https://www.jiaokey.com</w:t>
      </w:r>
    </w:p>
    <w:p>
      <w:r>
        <w:t>克里斯·麦克麦纳斯著；王惟芬译 其他作品：https://www.jiaokey.com/tag/克里斯·麦克麦纳斯著；王惟芬译.html</w:t>
      </w:r>
    </w:p>
    <w:p>
      <w:r>
        <w:t>商周出版社 出版图书：https://www.jiaokey.com/tag/商周出版社.html</w:t>
      </w:r>
    </w:p>
    <w:p>
      <w:r>
        <w:t>关键词搜索：https://www.jiaokey.com/tag/右手左手  探索不对称的起源.html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