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宝岛风情录  上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宝岛风情录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本书出售、求购地址：https://www.jiaokey.com/book/detail/13137835.html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关键词搜索：https://www.jiaokey.com/tag/宝岛风情录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