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书名：踏遍世界的深弄小巷</w:t>
      </w:r>
    </w:p>
    <w:p>
      <w:r>
        <w:t>作者：（日）大宅壮一著；尤其译</w:t>
      </w:r>
    </w:p>
    <w:p>
      <w:r>
        <w:t>出版社：上海书局有限公司,1976.06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踏遍世界的深弄小巷 评论地址：https://www.jiaokey.com/book/detail/13137816.html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