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书名：高校课程研究</w:t>
      </w:r>
    </w:p>
    <w:p>
      <w:r>
        <w:t>作者：李孟辉著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高校课程研究 评论地址：https://www.jiaokey.com/book/detail/13137766.html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