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书名：虚拟设计系统</w:t>
      </w:r>
    </w:p>
    <w:p>
      <w:r>
        <w:t>作者：王培俊，罗大兵，毛茂林主编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总页数：71</w:t>
      </w:r>
    </w:p>
    <w:p>
      <w:r>
        <w:t>更多请访问教客网: www.jiaokey.com</w:t>
      </w:r>
    </w:p>
    <w:p>
      <w:r>
        <w:t>虚拟设计系统 评论地址：https://www.jiaokey.com/book/detail/13137727.html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